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5cce" w14:textId="8a45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26 декабря 2024 года № 20-2.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7 214 354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3 353 606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83 186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784 480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2 993 082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11 072 994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267 711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461 114 тысяч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193 403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сальдо по операциям с финансовыми активами – 0 тенге: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-4 126 351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4 126 351 тысяча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4 601 586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950 845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- 475 610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Теректинского районного маслихата Западно-Казахстанской области от 04.09.2025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26-1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2024 года "О республиканском бюджете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районном бюджете на 2025 год поступление целевых трансфертов и кредитов из вышестоящего бюджета: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и Национального фонда Республики Казахстан в общей сумме 884 728 тысяч тенге: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121 113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18 125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2 192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отдельной категории гражданских служащих, работников организации, работников казенных предприятии содержащиеся за счет средств государственного бюджета – 6 970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для социально уязвимых слоев населения – 194 244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Алгабас Теректинского района Западно-Казахстанской области – 100 000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Кызылжар Теректинского района Западно-Казахстанской области – 100 000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342 084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5 842 624 тысячи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36 000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10 942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76 466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2 000 тысяч тенге;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Магистральное Теректинского района Западно-Казахстанской области – 212 595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семи трехэтажных многоквартирных жилых домов с нежилыми помещениями на первом этаже и шести четырехэтажных многоквартирных жилых домов из сборно-монолитного каркаса (без наружных инженерных сетей и благоустройства) в селе Подстепное Теректинского района Западно-Казахстанской области – 3 521 608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для социально уязвимых слоев населения – 398 023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Алгабас Теректинского района Западно-Казахстанской области – 115 391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Кызылжар Теректинского района Западно-Казахстанской области – 79 388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по улице ПДП-3/2 села Подстепное Теректинского района Западно-Казахстанской области (корректировка) – 168 487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Аксогум Теректинского района Западно-Казахстанской области – 52 653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Покатиловка Теректинского района Западно-Казахстанской области – 51 408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микрорайон Болашак села Подстепное Теректинского района Западно-Казахстанской области – 244 229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искусственных сооружений автомобильных дорог районного значения – 1 661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автомобильных дорог районного значения – 15 225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Бекей Теректинского района Западно-Казахстанской области – 12 431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Кабылтобе Теректинского района Западно-Казахстанской области – 12 686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Айтиево Теректинского района Западно-Казахстанской области – 12 416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озеленение территории аэропорта и пути следования от села Подстепное Теректинского района Западно-Казахстанской области – 50 000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газоснабжения к 780 земельным участкам в селе Жана-Омир Теректинского района Западно-Казахстанской области – 420 764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водопропускных труб на участках подъездной дороги к селу Дуана Теректинского района Западно-Казахстанской области – 80 006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водопропускных труб на участках подъездной дороги к селу Сатымшеген, селу Рыбцех, селу Кандык Анкатинского сельского округа Теректинского района Западно-Казахстанской области – 76 093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восстановление дорожного полотна с устройством водопропускной трубы на участке l км подъездной дороги к селу Кумаксай Теректинского района Западно-Казахстанской области – 14 758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водопропускных труб на участках 3км, 5км подъездной дороги к селу Тонкерис Теректинского района Западно-Казахстанской области – 42 152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Подстепное Теректинского района Западно-Казахстанской области (без наружных инженерных сетей и благоустройства) – 109 384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Теректі Теректинского района Западно-Казахстанской области (без наружных инженерных сетей и благоустройства) – 25 858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Теректинского районного маслихата Западно-Казахстанской области от 04.09.2025 </w:t>
      </w:r>
      <w:r>
        <w:rPr>
          <w:rFonts w:ascii="Times New Roman"/>
          <w:b w:val="false"/>
          <w:i w:val="false"/>
          <w:color w:val="00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2025 год поступления сумм погашения бюджетных кредитов в сумме 193 403 тысячи тенге.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2025 год норматив распределения доходов, для обеспечения сбалансированности местного бюджета, по следующим подклассам доходов: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зачисляется в районный бюджет 100%;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зачисляется в районный бюджет 100%.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2025 год поступление субвенции, передаваемой из областного бюджета в сумме 867 316 тысяч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объемы субвенции в общей сумме 770 924 тысячи тенге, передаваемой из районного бюджета бюджетам поселков, сельских округов на 2025 год,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Акжаикский сельский округ – 67 657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Аксуатский сельский округ – 24 023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Анкатинский сельский округ – 47 900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Аксогумский сельский округ – 49 319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Долинский сельский округ – 66 380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Богдановский сельский округ – 60 060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сельский округ Кумаксай – 45 660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Подстепновский сельский округ – 24 468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Покатиловский сельский округ – 43 403 тысячи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Приреченский сельский округ – 47 322 тысячи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Узункольский сельский округ – 47 373 тысячи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сельский округ Теректі – 70 513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Шалкарский сельский округ – 54 405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Шагатайский сельский округ – 58 398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Чаганский сельский округ – 64 043 тысячи тенге.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Бюджетные изъятия из нижестоящих бюджетов в районный бюджет на 2025 год не предусматриваются.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2025 год в размере 191 830 тысяч тенге.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Теректинского районного маслихата Западно-Казахстанской области от 20.03.2025 </w:t>
      </w:r>
      <w:r>
        <w:rPr>
          <w:rFonts w:ascii="Times New Roman"/>
          <w:b w:val="false"/>
          <w:i w:val="false"/>
          <w:color w:val="000000"/>
          <w:sz w:val="28"/>
        </w:rPr>
        <w:t>№ 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Настоящее решение вводится в действие с 1 января 2025 года. 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20-2</w:t>
            </w:r>
          </w:p>
        </w:tc>
      </w:tr>
    </w:tbl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района на 2025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Теректинского районного маслихата Западно-Казахстанской области от 04.09.2025 </w:t>
      </w:r>
      <w:r>
        <w:rPr>
          <w:rFonts w:ascii="Times New Roman"/>
          <w:b w:val="false"/>
          <w:i w:val="false"/>
          <w:color w:val="ff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-4 126 351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20-2</w:t>
            </w:r>
          </w:p>
        </w:tc>
      </w:tr>
    </w:tbl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района на 2026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20-2</w:t>
            </w:r>
          </w:p>
        </w:tc>
      </w:tr>
    </w:tbl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района на 2027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