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00b3" w14:textId="7370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22 декабря 2023 года № 11-1 "Об утверждении бюджета Теректинского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26 декабря 2024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22 декабря 2023 года №11-1 "Об утверждении бюджета Теректинского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Теректинского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12 231 025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2 620 346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695 561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8 894 932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12 894 177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462 296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614 718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152 422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-1 125 448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1 125 448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847 478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872 141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1 150 111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