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818c" w14:textId="87c8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11-2 "Об утверждении бюджетов сельских округов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18 июня 2024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бюджетов сельских округов Теректинского района на 2024-2026 годы" от 22 декабря 2023 года № 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Акжаикского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102 907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91 984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108 164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-5 257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5 257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Подстепновского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134 262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51 300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82 962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160 365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-26 103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26 103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26 103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Утвердить бюджет сельского округа Теректі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113 356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88 756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137 663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-24 307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24 307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24 307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Чаганского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68 389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59 289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75 937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-7 548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7 548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7 548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Утвердить бюджет Шагатайского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53 561 тысяча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50 031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55 982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-2 421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2 421 тысяча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2 421 тысяча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2024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2024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2024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2024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2024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