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13ec" w14:textId="5241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11-2 "Об утверждении бюджетов сельских округов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мая 2024 года № 15-2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2023 года № 11-2 "Об утверждении бюджетов сельских округов Теректинского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Аксогумского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55 903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52 933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57 967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2 064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129 462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51 300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78 162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155 565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-26 103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26 103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26 103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40 617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45 791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-3 544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3 544 тысячи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3 544 тысячи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Шагатайского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51 061 тысяча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47 531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53 482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-2 421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2 421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2 421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45 567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43 127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47 762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-2 195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2 195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2 195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№ 11-2 </w:t>
            </w:r>
          </w:p>
        </w:tc>
      </w:tr>
    </w:tbl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№ 11-2 </w:t>
            </w:r>
          </w:p>
        </w:tc>
      </w:tr>
    </w:tbl>
    <w:bookmarkStart w:name="z13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 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