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1ca3" w14:textId="d3b1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Теректинского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28 марта 2024 года № 5. Утратило силу решением акима Теректинского района Западно-Казахстанской области от 23 января 2025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Теректинского района Западно-Казахстанской области от 23.01.2025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Теректинского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заместителя акима Теректинского района Д.С. Гумарова руководителем ликвидации чрезвычайной ситуации природного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