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7b6e" w14:textId="1df7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Таскалинского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декабря 2024 года № 30-1.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сельских округов Таскалинского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595 354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171 344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25 569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397 749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затраты – 656 370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дефицит (профицит) бюджета – -61 016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финансирование дефицита (использование профицита) бюджета – 61 016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61 016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Таскалинского районного маслихата Западно-Казахстанской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сельских округов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2024 года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бюджете сельских округов на 2024 год следующие поступления из районного бюджета: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субвенции – 288 138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36 555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трансферты районного бюджета в сумме 109 611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решений Таскалинского районного маслихата Западно-Казахстанской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Таскалинского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Таскалинского районного маслихата Западно-Казахстанской области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Таскалинского района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2027 год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Таскалинского района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Таскалинского района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2026 год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2027 год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Таскалинского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2026 год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2027 год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Таскалинского района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7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2026 год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2027 год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</w:t>
            </w:r>
          </w:p>
        </w:tc>
      </w:tr>
    </w:tbl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2026 год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8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2027 год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</w:p>
        </w:tc>
      </w:tr>
    </w:tbl>
    <w:bookmarkStart w:name="z8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Таскалинского района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решений Таскалинского районного маслихата Западно-Казахстанской области от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2026 год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№30-1</w:t>
            </w:r>
          </w:p>
        </w:tc>
      </w:tr>
    </w:tbl>
    <w:bookmarkStart w:name="z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2027 год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