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8777" w14:textId="f448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Таскалинского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2024 года № 29-5. Отменен решением Таскалинского районного маслихата Западно-Казахстанской области от 14 мая 2025 года № 33-4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Таскалинского районного маслихата Западно-Казахстанской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 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№ 72 от 6 ноября 2014 года,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размер предоставления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Таскалинского района в 2025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