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8d27" w14:textId="e188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Таскалинского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2024 года № 29-3.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соответственно, в том числе на 2025 год в следующих объҰмах: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- 3 811 650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- 1 115 133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- 21 392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- 8 475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- 2 666 020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- 4 011 039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- 149 043 тысячи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- 255 580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- 106 537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-348 432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- 348 432 тысячи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- 255 580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- 106 537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199 389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Таскалинского районного маслихата Западно-Казахстанской области от 22.08.2025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кодексом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"Об областном бюджете на 2025-2027 годы"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2025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зачисляется в районный бюджет в размере - 100%;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зачисляется в районный бюджет в размере - 100%;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зачисляется в районный бюджет в размере - 100%;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районный бюджет в размере - 100%;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2025 год следующие поступления с вышестоящих бюджетов: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кредиты из республиканского бюджета – 569 582 тысячи тенге, в том числе на: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- 43 577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12 947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2 192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2 758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166 495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86 033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255 580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 – 1 052 035 тысач тенге, в том числе на: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- 52 943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- 4 671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- 39 494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2 000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с.Чижа-2 Таскалинского района ЗКО – 577 025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71 353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200 000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с.Аккайнар Таскалинского района ЗКО – 22 000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с.Кызылбас Таскалинского района ЗКО – 22 000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с.Достык Таскалинского района ЗКО (пограничный пост) – 44 084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1 529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– 14 936 тысяч тенге.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1 299 983 тысячи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Таскалинского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бюджетах сельских округов на 2025 год следующие поступления с районного бюджета: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субвенции, в сумме 288 138 тысяч тенге,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- 30 494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- 40 684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- 32 887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- 36 555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- 38 149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18 481 тысяча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38 853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18 514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33 521 тысяча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районного бюджета в сумме 49 100 тысяч тенге.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размере 25 237 тысяч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№29-3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района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Таскалинского районного маслихата Западно-Казахстанской области от 22.08.2025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№29-3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№29-3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