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118" w14:textId="e20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