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746f" w14:textId="0837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от 27 декабря 2023 года № 16-1 "О бюджете сельских округов Таскалинского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14 ноября 2024 года № 28-2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 Казахстанской области от 27 декабря 2023 года № 16-1 "О бюджете сельских округов Таскалинского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сельских округов Таскалинского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530 227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82 967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19 343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427 313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563 351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-33 124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33 124 тысячи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33 124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бюджете сельских округов на 2024 год следующие поступления из районного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субвенции – 377 937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- 35 969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- 42 509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- 37 082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- 35 396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- 39 778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37 610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38 271 тысяча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76 515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34 807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трансферты районного бюджета в сумме 46 940 тысяч тенге.".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Таскалинского района осуществляется на основании Постановления акимата Таскалинского района.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</w:t>
            </w:r>
          </w:p>
        </w:tc>
      </w:tr>
    </w:tbl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</w:t>
            </w: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2024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