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94de" w14:textId="b4c9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мая 2024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Таскалинского района на 2024-2026 годы согласно приложениям 1-27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504 738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422 657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537 862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-33 124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33 124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– 377 937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районного бюджета в сумме 44 720 тысяч тенге."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