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ed57" w14:textId="5bbe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"О районном бюджете на 2024-2026 годы" от 21 декабря 2023 года № 15-1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27 февраля 2024 года года № 17-1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Таскалинский районный маслихат Западно–Казахстанской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Западно-Казахстанской области "О районном бюджете на 2024-2026 годы" от 21 декабря 2023 года №15-1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объҰмах: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- 4 427 862 тысячи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- 1 069 636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- 13 650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- 27 240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- 3 317 336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- 4 451 592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- 216 456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- 302 744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- 86 288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-240 186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- 240 186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- 302 744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- 86 288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23 730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2024 год следующие поступления с вышестоящих бюджетов: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целевые трансферты и кредиты из республиканского бюджета - 529 103 тысячи тенге, в том числе на: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13 585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санаторно-курортное лечение – 656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– 2 317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 уязвимых слоев населения – 50 411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линий электропередач в с. Мерей Таскалинского района – 109 390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уличного освещения по ул. Маметова, Панфилова, Чурилина, Кенжина, Шевченко, Женис, Садовая в с. Таскала Таскалинского района ЗКО – 50 000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– 302 744 тысячи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из областного бюджета - 1 955 719 тенге, в том числе на: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адресная социальная помощь - 27 915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социальный пакет - 4 380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 - 48 527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автодороги к п.Мереке Таскалинского района ЗКО – 464 639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подъездной дороги к селу Оян Таскалинского района, ЗКО – 448 555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с.Мерей Таскалинского района ЗКО – 292 602 тысячи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автомобильных дорог улиц села Актау, Таскалинского района, ЗКО – 365 839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внутрипоселковых автомобильных дорог с.Чижа-2 Таскалинского района ЗКО – 293 262 тысячи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жилищных сертификатов – 10 000 тысяч тенге.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субвенции – 1 135 258 тысяч тенге."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№15-1</w:t>
            </w:r>
          </w:p>
        </w:tc>
      </w:tr>
    </w:tbl>
    <w:bookmarkStart w:name="z50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4 427 862,0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1 069 636,0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468 872,0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357 985,0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3 317 336,0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4 451 592,0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201 473,0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219 106,0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1 004 069,0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985 833,0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985 833,0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922 194,0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1 152 915,0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1 111 093,0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951 703,0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- 240 186,0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2024 года №-</w:t>
            </w:r>
          </w:p>
        </w:tc>
      </w:tr>
    </w:tbl>
    <w:bookmarkStart w:name="z5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Таскалинский Район бюджет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2024 года №-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Таскалинский Район бюджет на 2026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1 882 594,0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762 094,0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2 534 890,0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374 543,0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220 033,0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988 975,0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421 685,0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82 531,0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