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76f" w14:textId="306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Сырымскому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Сырымскому району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28-13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Сырымскому району на 2025-2029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Сырымскому району Западно-Казахстанской области на 2025-2029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приказом Министра сельского хозяйства Республики Казахстан "Об утверждении типового плана по управлению пастбищами и их использованию", приказом заместителя Премьер-Министра Республики Казахстан - Министра сельского хозяйства Республики Казахстан "Об утверждении Правил рационального использования пастбищ", приказом Министра сельского хозяйства Республики Казахстан "Об утверждении предельно допустимой нормы нагрузки на общую площадь пастбищ".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учтены традиции выпаса сельскохозяйственных животных на соответствующей территории административно-территориальной единице.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Плана учитываются: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официальная статистическая информация по статистике животноводства и растиниводства,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пастбищепользователям;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владельцев–пастбищепользователей,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Сырымского района в разрезе категорий ( га 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территории: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900 166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192 699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– -15; -40°С, в июле +25; +30°С. Средний годовой размер осадков составляет – 100-150 мм; среднем 30 мм.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почва серая, песчано-серая, бледно-серая, в пойме и долине Уленты сформировался луговые, луговые – припойменные почвы.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31 скотомогильников, 24 сибиреязвенные захоронения, 12 ветеринарных пунктов.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Сырымском районе насчитывается крупного рогатого скота 69 896 голов, мелкого рогатого скота 128 610 голов, 33 320 голов лошадей и 96 голов верблюдов.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Сырымскому району имеются всего 577 590 га пастбищных угодий. В черте населенных пунктов числится 129 874 га пастбищ, в землях запаса имеются 192699 га пастбищных угодий.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Примечеание: расшифровка аббревиатуры: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показатель Цельсия;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Сырымского района, гектаров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1188843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гектаров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Жанаонир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 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Сегизуй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(собственников, землепользователей)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участка, 08-122-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Жанаөнир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Сегизуй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129874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Жанаөнир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Сегизуй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380384 гектаров.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73616 голов выпасаются на общественных пастбищах, площадью 112600 гектаров, 16500 голов выпасаются на отгонных пастбищах, площадью 17274 гектаров.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учетный квартал 08-122-001, 004,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 С-2а, С-2д, С-4в,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1Долина реки Шидерти; пог.119 к. Жымпитинский с.о. пог.100 к. Аралтобинский с.о.; - Злаково-сорнотравно-полынные (пырей ползучий, волоснец узкий, мятлик луговой, вейник наземный, брунец лисохвостный, молочай Сегиеровский, мордовник шароголовый, полыни: горькая и кустарниковая) на лугово-каштановых среднемощных солонцеватых суглинистых почвах; водная поверхность; заросли заболоченных тростников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Водная поверхность 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4,6 2,4 22,7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2,7 0,9 5,5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сельский округ, учетный квартал 08-122-017, 018,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 С-2д,С-4в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пог.9к.Буланский с.о 1. Лерховскополынно-пижмово-изеневые с солянкой (полынь Лерховская, пижма тысячелистниковая, кохия простертая, кмфоросмамарсельская) на каштановых солонцеватых суглинистых почвах2. Дерновиноззлаково-австриискополынно-разнотравные (овсяницы: Беккера и бороздчатая, ковыль волосатик, тонконог тонкий, полынь австрииская, тысячелистник обыкновенный, подмаренник настоящий, пижма тысячелистниковая, грудница махнатая) на тех же почвах3. Таволгово-дерновинноззлаково-разнотравные (таволга зверобоелистная, овсяниццы: Беккера и бороздчатая, тонконого тонкий, подмаренник настоящий, тысячелистник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3,5 7,1 7,9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1,8 1,2 21,3 7,1 4,5 54,9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3,2 2,0 18,9 9,1 4,8 39,8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1,7 0,4 3,1 6,7 2,2 13,8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учетный квартал 08-122-012, 013, 014,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 Пс-1б,Пс-1в ,Пс-2а,Пс-2д,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С-2а,С-2д,С-2б, С-2в,С-3а,С-4в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р.Оленти, Злаково-сорнотравно-разнотравные (пырей ползучий, волоснец узкий, мятлик луговой, вейник наземный, брунец лисохвостный, молочай Сегиеровский, мордовник шароголовый, подмаренник настоящий, тысячелистник обыкновенный, лапчатка азиатская, цикорий обыкновенный) на лугово-каштановых среднемощных солонцеватых суглинистых почвах, Речка Уленты, Заросли заболоченных тростников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4,0 2,8 41,6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6,1 3,4 29,6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2,2 0,7 4,1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учетный квартал 08-122-055,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 С-2д, Пс-1в,  Пс-1г, С-4в, С-4а, Пс-3б,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1Равнина, Лерховскополынно-пижмовые с солянками (полынь Лерховская, пижма тысячелистниковая) на солонцах каштановых; чернополынно-изенево-солянковые (полынь малоцветковая, кохия простертая, солянка лиственничная, камфоросма Лессинга) на тех же почвах; солянковые (климакоптера мысистая, солянка лиственничная)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 учетный квартал 08-122-030, 032, 034, 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 Пс-3г,Пс-1в,ПС-1г, Пс-3б,С-2д,С-4в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1.Равнина. Тырсово-типчаково-австриискополынные со злаками (ковыль волосатик, овсяница бороздчатая, полынь австрииская, пырей гребневидный) на светлокаштановых солонцеватых суглинистых почвах.2. Полынно-разнотравно-злаковые (полыни: Лерховская, малоцветковая, пижма тысячелистниковая, грудница мохнатая, ковыль волосатик, овсяница бороздчатая, тонконог тонкий) на тех же почвах 3. Чернополынно-изенево-солянковые (полынь малоцветковая, кохия простертая, солянка лиственничная, камфоросма Лессинга) на солонцах светло-каштановых 4. Вострецово-солянково-изеневые (волоснец ветвистый, солянка лиственичная, камфоросма Лессинга, кохия простертая)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 сельскңий округ, учетный квартал 08-122-020, 021, 022, 023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Пс-1а, Пс-1б, Пс-1в, Пс-2а, Пс-1г, Пс-3а, Пс-3г, Пс-6а, Пс-3в,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Пс-6а,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Пс-3б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1Равнина, село Косарал, 2Равнина, хоз постройки, 3Понижение, Понтийскополынно-пырейные с кермеком (полынь понтийская, пырей ползучий, кермек Гмелина) на лугово-светло-каштановых обычных суглинистых почвах, Солодково-понтийскополынно-пырейные (солодка голая, полынь понтийская, пырей ползучий) до 5%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сельский округ, учетный квартал 08-122-025, 026, 027,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С-2а,С-2д,С-2б, С-2в,С-3а,С-4в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Дерновиннозлаково-разнотравно-полынные (ковыли Лессинга и сарептский, овсяница бороздчатая, пырей гребневидный, тонконог тонкий, пижма тысячелистниковая, грудница махнатая, полыни австрииская и Лерховская) на темно-каштановых солонцеватых суглинистых почвах, Пижмово-дерновиннозлаково-изеневые (пижма тысячелистниковая, ковыли Лессинга и сарептский, овсяница бороздчатая, кохия простертая) на солонцах каштановых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округ, учетный квартал 08-122-007, 008, 009,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Пс-1б, Пс-1а,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Пс-2а,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Пс-6б,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Пс-3б,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Пс-3г,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Пс-3а,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Пс-6а,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1Слабоволнистая равнина; - Таволгово-злаково-разнотравные (таволга зверобоелистная, пырей пустынный и гребневидный, овсяница бороздчатая, ковыль Лессинга и волосатик, подмаренник настоящий, солодка голая, лапчатка вильчатая) на светло-каштановых обычных суглинистых почвах; - злаково-полынно-разнотравные (пырей гребневидный и пустынный, ковыль волосатик, овсяница бороздчатая, ковыль Лессинга, полыни Лерховская и австрийская, грудница мохнатая, лапчатка вильчатая, подмаренник настоящий) на тех же почвах; - полынно-злаково-кермековые (полыни Лерховская и австрийская, овсяница бороздчатая, ковыль волосатик, кермек ушастый)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сельский округ, учетный квартал 08-122-036,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Пс-2а,Пс-1г,Пс-3г, Пс-3б,Пс-6а,С-4в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Равнина, пог.38к,Жымпитинский с.о. 1. Разноковыльно-типчаково-австриийскополынные (ковыль Лессинга, к.волосатик, овсяница бороздчатая, полынь австрииская) на светло-каштановых солонцеватых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учетный квартал 08-122-044,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С-2а, С-2д, С-2б, С-4в,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Слабоволнистая равнина село Таскудук 2 Слабоволнистая равнина Погр. С Александровским с.о.к.53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1Пижмово-полынно-злаковые (пижма тысячелистниковая, полыни малоцветковая и Лерховская, овсяница бороздчатая, пырей гребневидный, ковыль Лессинга, тонконого тонкий, волоснец узкий) на солонцах каштановых. 2Пырейно-полынно-пижмовые с эфемерами (пырей ползучий, полыни малоцветковая и Лерховская, пижма тысячелистниковая, мятлик луковичный, бурачок пустынный, осока толстостолбиковая) на солонцах каштановых 3Дерновиннозлаково-полынно-разнотравные (ковыли Лессинга и волосатик, овсяница бороздчатая, пырей гребневидный, полыни Лерховская и австрийская, подмаренник настоящий, тысячелистник обякновенный) на темно-каштановых солонцеватых суглинистых почвах 4Солодково-злаково-полынные (солодка уральская, пырей ползучий, мятлик луговой, волоснец узкий, тростник обыкновенный, вейник наземный, полыни селитряная, кустарниковая и австрийская) на лугово-каштановых среднемощных солонцеватых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нас.пункт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округ, учетный квартал 08-122-002,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1Долина реки Шидерти; пог.119 к. Жымпитинский с.о. пог.100 к. Аралтобинский с.о.; - Злаково-сорнотравно-полынные (пырей ползучий, волоснец узкий, мятлик луговой, вейник наземный, брунец лисохвостный, молочай Сегиеровский, мордовник шароголовый, полыни: горькая и кустарниковая) на лугово-каштановых среднемощных солонцеватых суглинистых почвах; водная поверхность; заросли заболоченных тростников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округ, учетный квартал 08-122-049, 050, 051, 052,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31.05.2020-02.06.2020 гг.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С-2д, Пс-1в, Пс-1г, С-4в, С-4а, Пс-3б,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1Равнина, Лерховскополынно-пижмовые с солянками (полынь Лерховская, пижма тысячелистниковая) на солонцах каштановых; чернополынно-изенево-солянковые (полынь малоцветковая, кохия простертая, солянка лиственничная, камфоросма Лессинга) на тех же почвах; солянковые (климакоптера мысистая, солянка лиственничная)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учетный квартал 08-122-001, 004,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засоренные, средне сбитые, брунец-лекарственное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скота,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сельский округ, учетный квартал 08-122-017, 018,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затырсованные, тысячелистник, подмаренник-лекарственные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учетный квартал 08-122-012, 013, 014, 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Средне-засоренные, подмаренник, тысячелистник, цикорий-лекарственные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скота,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учетный квартал 08-122-055, 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овец, коз и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 учетный квартал 08-122-030, 032, 034, 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затырсованные, средне сбитые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сбитые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ВЛО пастбища для всех видов скота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Сократить пастбищную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 сельскңий округ, учетный квартал 08-122-020, 021, 022, 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сельский округ, учетный квартал 08-122-025, 026, 027, 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слабосбитые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(ВЛО) пастбища для всех видов скота,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округ, учетный квартал 08-122-007, 008, 009, 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закустаренные; подмаренник, солодка-лекарственные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сбитые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Упорядочить выпас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сельский округ, учетный квартал 08-122-036, 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Средне-затырсованные 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учетный квартал 08-122-044,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сбитые, средне затырсованные, подмаренник, тысячелистник-лекарственные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сбитые, солодка-лекарственное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округ, учетный квартал 08-122-002,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засоренные, средне сбитые, брунец-лекарственное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скота,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округ, учетный квартал 08-122-049, 050, 051, 052, 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овец, коз и лошадей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(биотермичес.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и сельского хозяйства акимата Сырымского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с/о Сырымский район, ЗКО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Жанаонир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Коздикара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Сегизуй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3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по статистике животноводства и растениеводства</w:t>
      </w:r>
    </w:p>
    <w:bookmarkEnd w:id="137"/>
    <w:bookmarkStart w:name="z3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наличии скота и птицы в хозяйствах населения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дворье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ИСЖ и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Сегізүй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</w:tbl>
    <w:bookmarkStart w:name="z3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Отчет об итогах сева под урожай 2024 года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сельхозформировании и округов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сев, га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сев, всего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Многол. прошлых лет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Масличн.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культуры, всего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посева весной 2024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ТОО, ГСУ, СПК и КХ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ГСУ, СПК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3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40"/>
    <w:bookmarkStart w:name="z3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141"/>
    <w:bookmarkStart w:name="z3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3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43"/>
    <w:bookmarkStart w:name="z3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144"/>
    <w:bookmarkStart w:name="z3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4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46"/>
    <w:bookmarkStart w:name="z3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147"/>
    <w:bookmarkStart w:name="z3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4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49"/>
    <w:bookmarkStart w:name="z3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150"/>
    <w:bookmarkStart w:name="z3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5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52"/>
    <w:bookmarkStart w:name="z3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153"/>
    <w:bookmarkStart w:name="z3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5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55"/>
    <w:bookmarkStart w:name="z3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</w:t>
      </w:r>
    </w:p>
    <w:bookmarkEnd w:id="156"/>
    <w:bookmarkStart w:name="z3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58"/>
    <w:bookmarkStart w:name="z3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159"/>
    <w:bookmarkStart w:name="z3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61"/>
    <w:bookmarkStart w:name="z3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162"/>
    <w:bookmarkStart w:name="z3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6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64"/>
    <w:bookmarkStart w:name="z3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165"/>
    <w:bookmarkStart w:name="z3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67"/>
    <w:bookmarkStart w:name="z3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168"/>
    <w:bookmarkStart w:name="z3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70"/>
    <w:bookmarkStart w:name="z3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171"/>
    <w:bookmarkStart w:name="z3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73"/>
    <w:bookmarkStart w:name="z3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174"/>
    <w:bookmarkStart w:name="z3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76"/>
    <w:bookmarkStart w:name="z3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177"/>
    <w:bookmarkStart w:name="z3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79"/>
    <w:bookmarkStart w:name="z3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180"/>
    <w:bookmarkStart w:name="z3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82"/>
    <w:bookmarkStart w:name="z3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183"/>
    <w:bookmarkStart w:name="z3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3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85"/>
    <w:bookmarkStart w:name="z3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186"/>
    <w:bookmarkStart w:name="z3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88"/>
    <w:bookmarkStart w:name="z4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189"/>
    <w:bookmarkStart w:name="z4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91"/>
    <w:bookmarkStart w:name="z4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192"/>
    <w:bookmarkStart w:name="z4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94"/>
    <w:bookmarkStart w:name="z4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195"/>
    <w:bookmarkStart w:name="z4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197"/>
    <w:bookmarkStart w:name="z4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198"/>
    <w:bookmarkStart w:name="z4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200"/>
    <w:bookmarkStart w:name="z4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201"/>
    <w:bookmarkStart w:name="z4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203"/>
    <w:bookmarkStart w:name="z4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204"/>
    <w:bookmarkStart w:name="z4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206"/>
    <w:bookmarkStart w:name="z4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207"/>
    <w:bookmarkStart w:name="z4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209"/>
    <w:bookmarkStart w:name="z4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210"/>
    <w:bookmarkStart w:name="z4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3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12"/>
    <w:bookmarkStart w:name="z4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213"/>
    <w:bookmarkStart w:name="z4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15"/>
    <w:bookmarkStart w:name="z4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216"/>
    <w:bookmarkStart w:name="z4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4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18"/>
    <w:bookmarkStart w:name="z4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219"/>
    <w:bookmarkStart w:name="z4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4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21"/>
    <w:bookmarkStart w:name="z4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222"/>
    <w:bookmarkStart w:name="z4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4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24"/>
    <w:bookmarkStart w:name="z4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225"/>
    <w:bookmarkStart w:name="z4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27"/>
    <w:bookmarkStart w:name="z4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228"/>
    <w:bookmarkStart w:name="z4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5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30"/>
    <w:bookmarkStart w:name="z4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231"/>
    <w:bookmarkStart w:name="z4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6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33"/>
    <w:bookmarkStart w:name="z4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234"/>
    <w:bookmarkStart w:name="z4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6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36"/>
    <w:bookmarkStart w:name="z4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237"/>
    <w:bookmarkStart w:name="z4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6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39"/>
    <w:bookmarkStart w:name="z4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240"/>
    <w:bookmarkStart w:name="z4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42"/>
    <w:bookmarkStart w:name="z4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243"/>
    <w:bookmarkStart w:name="z4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45"/>
    <w:bookmarkStart w:name="z4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246"/>
    <w:bookmarkStart w:name="z4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8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48"/>
    <w:bookmarkStart w:name="z4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249"/>
    <w:bookmarkStart w:name="z4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51"/>
    <w:bookmarkStart w:name="z4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252"/>
    <w:bookmarkStart w:name="z4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8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54"/>
    <w:bookmarkStart w:name="z4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255"/>
    <w:bookmarkStart w:name="z4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9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57"/>
    <w:bookmarkStart w:name="z4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258"/>
    <w:bookmarkStart w:name="z4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4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60"/>
    <w:bookmarkStart w:name="z4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261"/>
    <w:bookmarkStart w:name="z4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0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63"/>
    <w:bookmarkStart w:name="z5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264"/>
    <w:bookmarkStart w:name="z5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66"/>
    <w:bookmarkStart w:name="z5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267"/>
    <w:bookmarkStart w:name="z5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0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69"/>
    <w:bookmarkStart w:name="z5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270"/>
    <w:bookmarkStart w:name="z5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1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72"/>
    <w:bookmarkStart w:name="z5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273"/>
    <w:bookmarkStart w:name="z5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75"/>
    <w:bookmarkStart w:name="z5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276"/>
    <w:bookmarkStart w:name="z5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2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78"/>
    <w:bookmarkStart w:name="z5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279"/>
    <w:bookmarkStart w:name="z5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карта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281"/>
    <w:bookmarkStart w:name="z5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282"/>
    <w:bookmarkStart w:name="z5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84"/>
    <w:bookmarkStart w:name="z5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285"/>
    <w:bookmarkStart w:name="z5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3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87"/>
    <w:bookmarkStart w:name="z5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288"/>
    <w:bookmarkStart w:name="z5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3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90"/>
    <w:bookmarkStart w:name="z5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291"/>
    <w:bookmarkStart w:name="z5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4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93"/>
    <w:bookmarkStart w:name="z5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294"/>
    <w:bookmarkStart w:name="z5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4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96"/>
    <w:bookmarkStart w:name="z5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297"/>
    <w:bookmarkStart w:name="z5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4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299"/>
    <w:bookmarkStart w:name="z5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300"/>
    <w:bookmarkStart w:name="z5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02"/>
    <w:bookmarkStart w:name="z55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303"/>
    <w:bookmarkStart w:name="z5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5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05"/>
    <w:bookmarkStart w:name="z55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306"/>
    <w:bookmarkStart w:name="z5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08"/>
    <w:bookmarkStart w:name="z5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309"/>
    <w:bookmarkStart w:name="z5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6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11"/>
    <w:bookmarkStart w:name="z5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312"/>
    <w:bookmarkStart w:name="z5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14"/>
    <w:bookmarkStart w:name="z5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315"/>
    <w:bookmarkStart w:name="z5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7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317"/>
    <w:bookmarkStart w:name="z57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318"/>
    <w:bookmarkStart w:name="z5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7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20"/>
    <w:bookmarkStart w:name="z57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321"/>
    <w:bookmarkStart w:name="z57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8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23"/>
    <w:bookmarkStart w:name="z5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324"/>
    <w:bookmarkStart w:name="z5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8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26"/>
    <w:bookmarkStart w:name="z5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327"/>
    <w:bookmarkStart w:name="z5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8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29"/>
    <w:bookmarkStart w:name="z5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330"/>
    <w:bookmarkStart w:name="z59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9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32"/>
    <w:bookmarkStart w:name="z5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333"/>
    <w:bookmarkStart w:name="z5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59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35"/>
    <w:bookmarkStart w:name="z5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336"/>
    <w:bookmarkStart w:name="z5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0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38"/>
    <w:bookmarkStart w:name="z6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339"/>
    <w:bookmarkStart w:name="z6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0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41"/>
    <w:bookmarkStart w:name="z6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342"/>
    <w:bookmarkStart w:name="z6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0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44"/>
    <w:bookmarkStart w:name="z60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345"/>
    <w:bookmarkStart w:name="z61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1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47"/>
    <w:bookmarkStart w:name="z61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348"/>
    <w:bookmarkStart w:name="z61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1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50"/>
    <w:bookmarkStart w:name="z6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351"/>
    <w:bookmarkStart w:name="z6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2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целях удовлетворения нужд населения по выпасу сельскохозяйственных животных личного подворья</w:t>
      </w:r>
    </w:p>
    <w:bookmarkEnd w:id="354"/>
    <w:bookmarkStart w:name="z62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355"/>
    <w:bookmarkStart w:name="z62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2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57"/>
    <w:bookmarkStart w:name="z6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358"/>
    <w:bookmarkStart w:name="z6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2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60"/>
    <w:bookmarkStart w:name="z63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361"/>
    <w:bookmarkStart w:name="z63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3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63"/>
    <w:bookmarkStart w:name="z63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364"/>
    <w:bookmarkStart w:name="z63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3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66"/>
    <w:bookmarkStart w:name="z63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367"/>
    <w:bookmarkStart w:name="z63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4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69"/>
    <w:bookmarkStart w:name="z6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370"/>
    <w:bookmarkStart w:name="z6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4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72"/>
    <w:bookmarkStart w:name="z64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373"/>
    <w:bookmarkStart w:name="z64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4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75"/>
    <w:bookmarkStart w:name="z6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376"/>
    <w:bookmarkStart w:name="z65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5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78"/>
    <w:bookmarkStart w:name="z6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379"/>
    <w:bookmarkStart w:name="z6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5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1"/>
    <w:bookmarkStart w:name="z65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382"/>
    <w:bookmarkStart w:name="z65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6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4"/>
    <w:bookmarkStart w:name="z66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385"/>
    <w:bookmarkStart w:name="z66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6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7"/>
    <w:bookmarkStart w:name="z6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388"/>
    <w:bookmarkStart w:name="z6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6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90"/>
    <w:bookmarkStart w:name="z67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391"/>
    <w:bookmarkStart w:name="z67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7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393"/>
    <w:bookmarkStart w:name="z67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394"/>
    <w:bookmarkStart w:name="z67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7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396"/>
    <w:bookmarkStart w:name="z67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397"/>
    <w:bookmarkStart w:name="z67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8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399"/>
    <w:bookmarkStart w:name="z6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400"/>
    <w:bookmarkStart w:name="z6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8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02"/>
    <w:bookmarkStart w:name="z6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403"/>
    <w:bookmarkStart w:name="z68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8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05"/>
    <w:bookmarkStart w:name="z6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406"/>
    <w:bookmarkStart w:name="z6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9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08"/>
    <w:bookmarkStart w:name="z69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409"/>
    <w:bookmarkStart w:name="z69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69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11"/>
    <w:bookmarkStart w:name="z69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412"/>
    <w:bookmarkStart w:name="z6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0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14"/>
    <w:bookmarkStart w:name="z7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415"/>
    <w:bookmarkStart w:name="z7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0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17"/>
    <w:bookmarkStart w:name="z70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418"/>
    <w:bookmarkStart w:name="z70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0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20"/>
    <w:bookmarkStart w:name="z71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421"/>
    <w:bookmarkStart w:name="z71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1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23"/>
    <w:bookmarkStart w:name="z7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424"/>
    <w:bookmarkStart w:name="z7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1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границы и площади отгонных пастбищ для поголовья сельскохозяйственных животных</w:t>
      </w:r>
    </w:p>
    <w:bookmarkEnd w:id="426"/>
    <w:bookmarkStart w:name="z71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427"/>
    <w:bookmarkStart w:name="z71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2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29"/>
    <w:bookmarkStart w:name="z7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</w:t>
      </w:r>
    </w:p>
    <w:bookmarkEnd w:id="430"/>
    <w:bookmarkStart w:name="z7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2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32"/>
    <w:bookmarkStart w:name="z72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</w:t>
      </w:r>
    </w:p>
    <w:bookmarkEnd w:id="433"/>
    <w:bookmarkStart w:name="z72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2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35"/>
    <w:bookmarkStart w:name="z73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</w:t>
      </w:r>
    </w:p>
    <w:bookmarkEnd w:id="436"/>
    <w:bookmarkStart w:name="z73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3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38"/>
    <w:bookmarkStart w:name="z7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</w:t>
      </w:r>
    </w:p>
    <w:bookmarkEnd w:id="439"/>
    <w:bookmarkStart w:name="z7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3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41"/>
    <w:bookmarkStart w:name="z73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</w:t>
      </w:r>
    </w:p>
    <w:bookmarkEnd w:id="442"/>
    <w:bookmarkStart w:name="z73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4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44"/>
    <w:bookmarkStart w:name="z74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Жетикольский сельский округ</w:t>
      </w:r>
    </w:p>
    <w:bookmarkEnd w:id="445"/>
    <w:bookmarkStart w:name="z74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4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47"/>
    <w:bookmarkStart w:name="z74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</w:t>
      </w:r>
    </w:p>
    <w:bookmarkEnd w:id="448"/>
    <w:bookmarkStart w:name="z74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4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50"/>
    <w:bookmarkStart w:name="z75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</w:t>
      </w:r>
    </w:p>
    <w:bookmarkEnd w:id="451"/>
    <w:bookmarkStart w:name="z7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5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53"/>
    <w:bookmarkStart w:name="z7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</w:t>
      </w:r>
    </w:p>
    <w:bookmarkEnd w:id="454"/>
    <w:bookmarkStart w:name="z7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5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56"/>
    <w:bookmarkStart w:name="z7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</w:t>
      </w:r>
    </w:p>
    <w:bookmarkEnd w:id="457"/>
    <w:bookmarkStart w:name="z7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6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59"/>
    <w:bookmarkStart w:name="z7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</w:t>
      </w:r>
    </w:p>
    <w:bookmarkEnd w:id="460"/>
    <w:bookmarkStart w:name="z76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Сырымскому району на 2025-2029 годы</w:t>
            </w:r>
          </w:p>
        </w:tc>
      </w:tr>
    </w:tbl>
    <w:bookmarkStart w:name="z76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462"/>
    <w:bookmarkStart w:name="z7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</w:t>
      </w:r>
    </w:p>
    <w:bookmarkEnd w:id="463"/>
    <w:bookmarkStart w:name="z7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