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9387" w14:textId="f099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Шолаканкатинского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2025 - 2027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Шолаканкатинского сельского округа на 2025 - 2027 годы согласно приложениям 1, 2 и 3,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42 974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–50 293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7 319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000000"/>
          <w:sz w:val="28"/>
        </w:rPr>
        <w:t>№ 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Шолаканкатинского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Шолаканкатинского сельского округа на 2025 год поступления трансфертов, передаваемые из районного бюджета в сумме 5 707 тысяч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стихийных полигонов - 5 707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000000"/>
          <w:sz w:val="28"/>
        </w:rPr>
        <w:t>№ 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ff0000"/>
          <w:sz w:val="28"/>
        </w:rPr>
        <w:t>№ 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№28-12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№28-12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