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d9857" w14:textId="19d98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Талдыбулакского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30 декабря 2024 года № 28-11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2025 - 2027 годы"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Талдыбулакского сельского округа на 2025 - 2027 годы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36 979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–1 846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трансфертов–35 133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 38 755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1 776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1 776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Сырымского районного маслихата Западно-Казахстанской области от 07.08.2025 </w:t>
      </w:r>
      <w:r>
        <w:rPr>
          <w:rFonts w:ascii="Times New Roman"/>
          <w:b w:val="false"/>
          <w:i w:val="false"/>
          <w:color w:val="000000"/>
          <w:sz w:val="28"/>
        </w:rPr>
        <w:t>№ 35-6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Талдыбулакского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2025-2027 годы".</w:t>
      </w:r>
    </w:p>
    <w:bookmarkEnd w:id="2"/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Талдыбулакского сельского округа на 2025 год поступления субвенции, передаваемой из районного бюджета в сумме 35 573 тысячи тенге.</w:t>
      </w:r>
    </w:p>
    <w:bookmarkEnd w:id="3"/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2025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Сырымского районного маслихата Западно-Казахстанской области от 07.08.2025 </w:t>
      </w:r>
      <w:r>
        <w:rPr>
          <w:rFonts w:ascii="Times New Roman"/>
          <w:b w:val="false"/>
          <w:i w:val="false"/>
          <w:color w:val="ff0000"/>
          <w:sz w:val="28"/>
        </w:rPr>
        <w:t>№ 35-6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Сырымскогорайонногомаслихата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№28-11</w:t>
            </w:r>
          </w:p>
        </w:tc>
      </w:tr>
    </w:tbl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Сырымскогорайонногомаслихата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№28-11</w:t>
            </w:r>
          </w:p>
        </w:tc>
      </w:tr>
    </w:tbl>
    <w:bookmarkStart w:name="z3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