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8951" w14:textId="1738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Сырымского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29 августа 2024 года № 22-16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>,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2022 года №27-3 "Об утверждении Плана по управлению пастбищами и их использованию по Сырымскому району на 2023-2024 годы" отменить.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