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77d1" w14:textId="0c17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16-11 "О бюджете Талдыбулакского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29 августа 2024 года № 22-12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№16-11 "О бюджете Талдыбулакского сельского округа на 2024-2026 года"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следует написать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30 122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28 716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358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