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37c9" w14:textId="8263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16-11 "О бюджете Талдыбулакского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12 марта 2024 года № 18-10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 16-11 "О бюджете Талдыбулакского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Талдыбулакского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30 122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30 480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358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 № 18-10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16-11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