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0505" w14:textId="9740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Кособинского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Кособинского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2 756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000000"/>
          <w:sz w:val="28"/>
        </w:rPr>
        <w:t>№ 35-5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Кособинского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Кособинского сельского округа на 2025 год поступления субвенции, передаваемой из районного бюджета в сумме 37 832 тысячи тенге. 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ff0000"/>
          <w:sz w:val="28"/>
        </w:rPr>
        <w:t>№ 35-5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№28-9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№28-9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