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7304" w14:textId="0747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Жымпитинского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Жымпитинского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–234 502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206 987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266 221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-31 739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31 739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- 31 739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Жымпитинского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Жымпитинского сельского округа на 2025 год поступления трансферты республиканского, областного бюджета и субвенции, передаваемой из районного бюджета в сумме 151 987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