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35fb" w14:textId="d9c3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Жетикульского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Жетикульского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41 815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45 123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3 308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- 3 308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000000"/>
          <w:sz w:val="28"/>
        </w:rPr>
        <w:t>№ 31-21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Жетикульского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Жетикульского сельского округа на 2025 год поступления субвенции, передаваемой из районного бюджета в сумме 37 954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ff0000"/>
          <w:sz w:val="28"/>
        </w:rPr>
        <w:t>№ 31-21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