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b73" w14:textId="0cee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Елтайского сельского округа на 2025-2027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1 967 тысяч тенге: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Елтайского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2025 год поступления трансфертов, передаваемые из районного бюджета в сумме 16 763 тысячи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– 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– 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– 2 375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Елтайкого сельского округа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