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22fa" w14:textId="b362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Аралтобинского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Аралтобинского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43 224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41 638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46 842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-3 618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3 618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3 618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Аралтобинского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Аралтобинского сельского округа на 2025 год поступления трансфертов, передаваемые из районного бюджета в сумме 2 908 тысяч тенге, в том числе: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вышки для интернета связи в селе Кызылагаш – 2 908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28-2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28-2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