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07fd" w14:textId="f560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2023 года № 16-5 "О бюджете Елтайского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11 декабря 2024 года № 26-4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2023 года №16-5 "О бюджете Елтайского сельского округа на 2024-2026 года"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Елтайскогосельского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2 033 тысячи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