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7a0d" w14:textId="b967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16-3 "О бюджете Буланского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11 декабря 2024 года № 26-3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 16-3 "О бюджете Буланского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