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86d0" w14:textId="89c8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2023 года № 16-3 "О бюджете Буланского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29 августа 2024 года № 22-8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2023 года № 16-3 "О бюджете Буланского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39 695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542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542 тысячи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