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f33ff" w14:textId="cdf33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Сырымского районного маслихата от 27 декабря 2023 года № 16-7 "О бюджете Шолаканкатинского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Сырымского районного маслихата Западно-Казахстанской области от 13 июня 2024 года № 21-5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Сырымский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Шолаканкатинского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36 595 тысяч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1 120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35 475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39 580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 тенге: 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тенге; 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-2 985 тысяч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2 985 тысяч тенге: 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2 985 тысяч тенге;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июня 2024 года №21-5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№16-12</w:t>
            </w:r>
          </w:p>
        </w:tc>
      </w:tr>
    </w:tbl>
    <w:bookmarkStart w:name="z2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Шолаканкатинского сельского округа на 2024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и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