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9919" w14:textId="ec89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16-8 "О бюджете Саройского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июня 2024 года № 21-4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Сырымского районного маслихата от 27 декабря 2023 года № 16-8 "О бюджете Саройского сельского округа на 2024-2026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2024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33 022 тысячи тенге: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31 989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34 539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1 517 тысяч тенге: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1 517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16-8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