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1065" w14:textId="49d1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2024 года № 16-4 "О бюджете Булдуртинского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июня 2024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16-4 "О бюджете Булдуртинского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987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