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d6b3" w14:textId="64cd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Сырымского районного маслихата от 27 декабря 2023 года № 16-3 "О бюджете Буланского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июня 2024 года № 21-2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Сырымского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2023 года № 16-3 "О бюджете Буланского сельского округа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июнья 2024 года № 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16-3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