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df3d" w14:textId="f3ed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16-7 "О бюджете Жосалинского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16-7 "О бюджете Жосалинского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Жосалинского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32 593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32 959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