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aef0" w14:textId="8a2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в 2024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февраля 2024 года № 17-8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Сырымского района в 2024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