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906d" w14:textId="aa59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Коскульского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Коскульского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41 062 тысячи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37 122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-1 497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1 497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000000"/>
          <w:sz w:val="28"/>
        </w:rPr>
        <w:t>№ 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33 312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- 10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- 10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№ 23-18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Қоскульского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