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4916" w14:textId="9084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Егиндикольского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Егиндиколского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70 775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68 045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71 549,7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-774,7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774,7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05.08.2025 </w:t>
      </w:r>
      <w:r>
        <w:rPr>
          <w:rFonts w:ascii="Times New Roman"/>
          <w:b w:val="false"/>
          <w:i w:val="false"/>
          <w:color w:val="000000"/>
          <w:sz w:val="28"/>
        </w:rPr>
        <w:t>№ 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соответсвии с Бюджетным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2025-2027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3.Установить на 2025 год размеры субвенции в сумме 42 680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на 2025 год поступление целевых трансфертов из вышестоящего бюджета: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- 65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- 65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23-14 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Егиндикульского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05.08.2025 </w:t>
      </w:r>
      <w:r>
        <w:rPr>
          <w:rFonts w:ascii="Times New Roman"/>
          <w:b w:val="false"/>
          <w:i w:val="false"/>
          <w:color w:val="ff0000"/>
          <w:sz w:val="28"/>
        </w:rPr>
        <w:t>№ 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23-16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Егиндикульского сельского округа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23-16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Егиндикульского сельского округа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