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9c2c4" w14:textId="e79c2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Каратобинского районного маслихата от 27 декабря 2023 года № 11-16 "О бюджете Егиндикольского сельского округа Каратобинского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26 декабря 2024 года № 23-15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Каратобинский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"О бюджете Егиндикольского сельского округа Каратобинского района на 2024-2026 годы" от 27 декабря 2023 года № 11-16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Егиндиколского сельского округа Каратобинского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48 125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2 530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45 595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48 126,2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- 1,2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1,2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1,2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23-15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№11-16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Егиндикольского сельского округа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48 126.2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37 548.2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37 548.2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37 548.2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37 548.2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