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186d" w14:textId="5981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11-15 "О бюджете Каракульского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декабря 2024 года № 23-13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Каракульского сельского округа Каратобинского района на 2024-2026 годы" от 27 декабря 2023 года № 11-15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82 908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81 258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83 059,6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 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