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78ff8" w14:textId="2678f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Жусандойского сельского округа Каратобинского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31 декабря 2024 года № 23-12.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Каратобинский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Жусандойского сельского округа Каратобинского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57 891,8 тысяч тенге, в том числе: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3 125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54 766,8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59 813,4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- 1 921,6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1 921,6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1 921,6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Каратобинского районного маслихата Западно-Казахстанской области от 04.06.2025 </w:t>
      </w:r>
      <w:r>
        <w:rPr>
          <w:rFonts w:ascii="Times New Roman"/>
          <w:b w:val="false"/>
          <w:i w:val="false"/>
          <w:color w:val="000000"/>
          <w:sz w:val="28"/>
        </w:rPr>
        <w:t>№ 27-3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сельского округа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20 декабря 2024 года № 22-4 "О районым бюджете на 2025 – 2027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 на 2025 год размеры субвенции в сумме 40 785 тысяч тенге.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Учесть в бюджете на 2025 год поступление целевых трансфертов из вышестоящего бюджета: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из республиканского бюджета в общей сумме – 65 тысяч тенге: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работников казенных предприятий, содержащихся за счет средств государственного бюджета - 65 тысяч тенге.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Деньги от реализации товаров и услуг, предоставляемых государственными учреждениями, подведомственными местным исполнительным органам, используются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 № 23-12</w:t>
            </w:r>
          </w:p>
        </w:tc>
      </w:tr>
    </w:tbl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Жусандойского сельского округа на 2025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Каратобинского районного маслихата Западно-Казахстанской области от 04.06.2025 </w:t>
      </w:r>
      <w:r>
        <w:rPr>
          <w:rFonts w:ascii="Times New Roman"/>
          <w:b w:val="false"/>
          <w:i w:val="false"/>
          <w:color w:val="ff0000"/>
          <w:sz w:val="28"/>
        </w:rPr>
        <w:t>№ 27-3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 № 23-12</w:t>
            </w:r>
          </w:p>
        </w:tc>
      </w:tr>
    </w:tbl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Жусандойского сельского округа на 2026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 № 23-12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Жусандойского сельского округа на 2027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