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0e02" w14:textId="1130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Саралжинского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Саралжинского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72 516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69 336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72 585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-69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05.08.2025 </w:t>
      </w:r>
      <w:r>
        <w:rPr>
          <w:rFonts w:ascii="Times New Roman"/>
          <w:b w:val="false"/>
          <w:i w:val="false"/>
          <w:color w:val="00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2025-2027годы".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размеры субвенции в сумме 43 971 тысяча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на 2025 год поступление целевых трансфертов из вышестоящего бюджета: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- 65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- 65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23-10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05.08.2025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23-10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23-10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