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7563" w14:textId="2bf75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Каратобинского районного маслихата от 27 декабря 2023 года № 11-16 "О бюджете Егиндикольского сельского округа Каратобинского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26 марта 2024 года № 13-10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Каратобинский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"О бюджете Егиндикольского сельского округа Каратобинского района на 2024-2026 годы" от 27 декабря 2023 года № 11-16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Егиндиколского сельского округа Каратобинского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40 233 тысячи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2 530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37 703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40 234,2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- 1,2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1,2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1,2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марта 2024 года № 13-10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Каратобинского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№11-16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Егиндикольского сельского округа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