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d324" w14:textId="02cd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Сулыкольского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Сулыкольского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65 215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59 675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65 755,6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-540,6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540,6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44 423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- 65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№23-6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23-6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