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9a42" w14:textId="f9d9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125 348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23 212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102 136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136 199,8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-10 851,8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10 851,8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10 851,8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2025 год размеры субвенции в сумме 83 223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125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- 125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23-4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10.04.2025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23-4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