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e94b" w14:textId="4e3e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2024 года № 22-4.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5 175 991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982 017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4 178 494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5 230 331,8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102 741,2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175 201,2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72 460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- 157 082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157 082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174 974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54 568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2025 год поступление целевых трансфертов и кредитов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700 839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174 974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30 450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- 8 545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- 2 740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- 2 850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249 742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231 538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2 126 332 тысячи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49 752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6 104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44 215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2 000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107 029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73 675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29-44 км Каратобинского района Западно-Казахстанской области – 482 916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44-59 км Каратобинского района Западно-Казахстанской области – 292 321 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находящегося по адресу: Западно-Казахстанская область, Каратобинский район, Аккозинский сельский округ, село Коржын - 532 235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модульного блока для водоснабжения села Бесоба Каратобинского района Западно-Казахстанской области – 22 000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техническое обслуживание газопровода-отвода к газо распределительной станции Каратобе и эксплуатация и техническое обслуживание газопровода газо распределительной станции Каратобе Западно-Казахстанской области –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искуственных сооружений автомобильных дорог районного значения –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паспортизация автомобильных дорог районного значения – 19 868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систем водоснабжения с прокладкой новой ветки к населенным пунктам Толен, Сауле, Каракамыс Каратобинского района - 443 584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Каратобинского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13.05.2025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2025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100%;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100%.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2025 год размеры субвенции передаваемых из областного бюджета в районный бюджет в сумме 1 525 551 тысяча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районного бюджета в областной бюджет на 2025 год не предусматриваются.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размере 18 163 тысячи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 22-4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