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a58a" w14:textId="f5fa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решение Каратобинского районного маслихата от 6 апреля 2023 года № 2-1 "Об утверждении Плана по управлению пастбищами и их использованию по Каратобинскому району на 2023-2024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15 ноября 2024 года № 19-3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6 апреля 2023 года № 2-1 "Об утверждении Плана по управлению пастбищами и их использованию по Каратобинскому району на 2023-2024 годы".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