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c231" w14:textId="021c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2024 года № 11-17 "О бюджете Коскольского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сентября 2024 года № 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Коскольского сельского округа Каратобинского района на 2024-2026 годы" от 27 декабря № 11-17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Коскольского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36 653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36 857,1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- 204,1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204,1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 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