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b4a5" w14:textId="8a8b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2023 года № 11-10 "О бюджете Каратобинского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июня 2024 года № 15-1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Каратобинского сельского округа Каратобинского района на 2024-2026 годы" от 27 декабря 2023 года № 11-10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127 491 тысяча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17 089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110 402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134 676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- 7 185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7 185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7 185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 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