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bb8" w14:textId="c154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31 июля 2024 года № 140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акимат Каратобинского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Каратобинского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Каратобинского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2024 года № 140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Каратобинского района"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1 февраля 2018 года № 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структурного подразделения/государственного органа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1"/>
    <w:p>
      <w:pPr>
        <w:spacing w:after="0"/>
        <w:ind w:left="0"/>
        <w:jc w:val="both"/>
      </w:pPr>
      <w:bookmarkStart w:name="z149" w:id="14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4"/>
    <w:bookmarkStart w:name="z15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6" w:id="147"/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__________________________сумма оценок по КЦИ деленная на количество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КЦИ Результат оценки: _______(выполняет функциональные обязанности эффективно,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надлежащим образом,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удовлетворительно,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итоговой оценки</w:t>
      </w:r>
    </w:p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 __________________________________ __________________________________ (фамилия, инициалы) (фамилия, инициалы)  дата ________________________________ дата______________________________  подпись ______________________________ подпись 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p>
      <w:pPr>
        <w:spacing w:after="0"/>
        <w:ind w:left="0"/>
        <w:jc w:val="both"/>
      </w:pPr>
      <w:bookmarkStart w:name="z164" w:id="153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55"/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эффективно, выполняет функциональные 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 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не удовлетворительно)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служащему выставляется исходя из средней итоговой оценки Обоснование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57"/>
    <w:p>
      <w:pPr>
        <w:spacing w:after="0"/>
        <w:ind w:left="0"/>
        <w:jc w:val="both"/>
      </w:pPr>
      <w:bookmarkStart w:name="z170" w:id="158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61"/>
    <w:p>
      <w:pPr>
        <w:spacing w:after="0"/>
        <w:ind w:left="0"/>
        <w:jc w:val="both"/>
      </w:pPr>
      <w:bookmarkStart w:name="z175" w:id="162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4"/>
    <w:bookmarkStart w:name="z1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9"/>
    <w:bookmarkStart w:name="z18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