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5d214" w14:textId="645d2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Каратобинского районного маслихата от 27 декабря 2023 года № 11-15 "О бюджете Каракульского сельского округа Каратобинского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Каратобинского районного маслихата Западно-Казахстанской области от 26 марта 2024 года № 13-9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Каратобинский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Каратобинского районного маслихата "О бюджете Каракульского сельского округа Каратобинского района на 2024-2026 годы" от 27 декабря 2023 года № 11-15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Каракульского сельского округа Каратобинского района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81 065 тысяч тенге, в том числе: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1 650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79 415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81 216,6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- 151,6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151,6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151,6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Мендешов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Каратобинского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марта 2024 года № 13-9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Каратобинского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 11-15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Каракульского сельского округа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81216,6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36534,6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36534,6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36534,6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36534,6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- 151,6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