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b950" w14:textId="d7db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рекомендуемых схем пастбищеоборотов на основании геоботанического обследования пастбищ по Каратобинскому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29 июля 2024 года № 138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>, акимат Каратобинского района 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рекомендуемые схемы пастбищеоборотов на основании геоботанического обследования пастбищ по Каратобинскому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обеспечить официальное опубликование данного постановления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заместителю акима Каратобинского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2024 года № 138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Рекемендуемые схемы пастбищеоборотов на основании геоботаническогл обследования пастбищ по Каратобинскому району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969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9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