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8b4f" w14:textId="3b98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11-12 "О бюджете Аккозинского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2024-2026 годы" от 27 декабря 2023 года № 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Аккозинского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53 694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53 929,7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- 235,7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235,7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 13-6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