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dbc1" w14:textId="eb6d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февраля 2024 года № 12-4. Утратило силу решением Каратобинского районного маслихата Западно-Казахстанской области от 20 декабря 2024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 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 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в 2024 году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Каратобинского района, подъемное пособие и социальная поддержка для приобретения или строительства жилья – 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